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111C3" w14:textId="41224528" w:rsidR="00711747" w:rsidRDefault="00711747" w:rsidP="00711747">
      <w:pPr>
        <w:rPr>
          <w:rFonts w:ascii="BIZ UDゴシック" w:eastAsia="BIZ UDゴシック" w:hAnsi="BIZ UDゴシック"/>
          <w:color w:val="000000" w:themeColor="text1"/>
          <w:sz w:val="24"/>
          <w:szCs w:val="24"/>
          <w:lang w:eastAsia="ja-JP"/>
        </w:rPr>
      </w:pPr>
      <w:r w:rsidRPr="00711747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ja-JP"/>
        </w:rPr>
        <w:t>総務課行財政改革推進室</w:t>
      </w:r>
      <w:r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ja-JP"/>
        </w:rPr>
        <w:t xml:space="preserve">　</w:t>
      </w:r>
      <w:r w:rsidRPr="00711747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ja-JP"/>
        </w:rPr>
        <w:t>宛</w:t>
      </w:r>
    </w:p>
    <w:p w14:paraId="56F24508" w14:textId="74A28F51" w:rsidR="007522E2" w:rsidRPr="007522E2" w:rsidRDefault="007522E2" w:rsidP="007522E2">
      <w:pPr>
        <w:jc w:val="right"/>
        <w:rPr>
          <w:rFonts w:ascii="BIZ UDゴシック" w:eastAsia="BIZ UDゴシック" w:hAnsi="BIZ UDゴシック"/>
          <w:color w:val="000000" w:themeColor="text1"/>
          <w:sz w:val="24"/>
          <w:szCs w:val="24"/>
          <w:lang w:eastAsia="ja-JP"/>
        </w:rPr>
      </w:pPr>
      <w:r w:rsidRPr="007522E2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ja-JP"/>
        </w:rPr>
        <w:t>令和</w:t>
      </w:r>
      <w:r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ja-JP"/>
        </w:rPr>
        <w:t xml:space="preserve">　７年　　月　　日</w:t>
      </w:r>
    </w:p>
    <w:p w14:paraId="54046E9E" w14:textId="7E3B471C" w:rsidR="00FC271C" w:rsidRDefault="005D4337" w:rsidP="007522E2">
      <w:pPr>
        <w:pStyle w:val="1"/>
        <w:jc w:val="center"/>
        <w:rPr>
          <w:rFonts w:ascii="BIZ UDゴシック" w:eastAsia="BIZ UDゴシック" w:hAnsi="BIZ UDゴシック"/>
          <w:color w:val="000000" w:themeColor="text1"/>
          <w:lang w:eastAsia="ja-JP"/>
        </w:rPr>
      </w:pPr>
      <w:r w:rsidRPr="007522E2">
        <w:rPr>
          <w:rFonts w:ascii="BIZ UDゴシック" w:eastAsia="BIZ UDゴシック" w:hAnsi="BIZ UDゴシック"/>
          <w:color w:val="000000" w:themeColor="text1"/>
          <w:lang w:eastAsia="ja-JP"/>
        </w:rPr>
        <w:t>瓜連支所利活用ワークショップ申込</w:t>
      </w:r>
      <w:r w:rsidR="0012483E">
        <w:rPr>
          <w:rFonts w:ascii="BIZ UDゴシック" w:eastAsia="BIZ UDゴシック" w:hAnsi="BIZ UDゴシック" w:hint="eastAsia"/>
          <w:color w:val="000000" w:themeColor="text1"/>
          <w:lang w:eastAsia="ja-JP"/>
        </w:rPr>
        <w:t>書</w:t>
      </w:r>
    </w:p>
    <w:p w14:paraId="241E3A91" w14:textId="77777777" w:rsidR="007522E2" w:rsidRPr="007522E2" w:rsidRDefault="007522E2" w:rsidP="00926922">
      <w:pPr>
        <w:spacing w:after="0"/>
        <w:rPr>
          <w:lang w:eastAsia="ja-JP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3510"/>
        <w:gridCol w:w="5130"/>
      </w:tblGrid>
      <w:tr w:rsidR="007522E2" w:rsidRPr="007522E2" w14:paraId="536ABD61" w14:textId="77777777" w:rsidTr="00711747">
        <w:trPr>
          <w:trHeight w:val="680"/>
        </w:trPr>
        <w:tc>
          <w:tcPr>
            <w:tcW w:w="3510" w:type="dxa"/>
            <w:vAlign w:val="center"/>
          </w:tcPr>
          <w:p w14:paraId="49147F8F" w14:textId="2D5B9A15" w:rsidR="00FC271C" w:rsidRPr="007522E2" w:rsidRDefault="005D4337" w:rsidP="007522E2">
            <w:pPr>
              <w:jc w:val="both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7522E2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  <w:t xml:space="preserve">① </w:t>
            </w:r>
            <w:r w:rsidR="007522E2" w:rsidRPr="007522E2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  <w:lang w:eastAsia="ja-JP"/>
              </w:rPr>
              <w:t>氏名</w:t>
            </w:r>
          </w:p>
        </w:tc>
        <w:tc>
          <w:tcPr>
            <w:tcW w:w="5130" w:type="dxa"/>
            <w:vAlign w:val="center"/>
          </w:tcPr>
          <w:p w14:paraId="326E7AD3" w14:textId="77777777" w:rsidR="00FC271C" w:rsidRPr="007522E2" w:rsidRDefault="00FC271C" w:rsidP="007522E2">
            <w:pPr>
              <w:jc w:val="both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7522E2" w:rsidRPr="007522E2" w14:paraId="7224CC93" w14:textId="77777777" w:rsidTr="00711747">
        <w:trPr>
          <w:trHeight w:val="680"/>
        </w:trPr>
        <w:tc>
          <w:tcPr>
            <w:tcW w:w="3510" w:type="dxa"/>
            <w:vAlign w:val="center"/>
          </w:tcPr>
          <w:p w14:paraId="40F00C14" w14:textId="2DCBD3FA" w:rsidR="00FC271C" w:rsidRPr="007522E2" w:rsidRDefault="005D4337" w:rsidP="007522E2">
            <w:pPr>
              <w:jc w:val="both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7522E2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  <w:t xml:space="preserve">② </w:t>
            </w:r>
            <w:r w:rsidR="007522E2" w:rsidRPr="007522E2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  <w:lang w:eastAsia="ja-JP"/>
              </w:rPr>
              <w:t>フリガナ</w:t>
            </w:r>
          </w:p>
        </w:tc>
        <w:tc>
          <w:tcPr>
            <w:tcW w:w="5130" w:type="dxa"/>
            <w:vAlign w:val="center"/>
          </w:tcPr>
          <w:p w14:paraId="540C2CF0" w14:textId="77777777" w:rsidR="00FC271C" w:rsidRPr="007522E2" w:rsidRDefault="00FC271C" w:rsidP="007522E2">
            <w:pPr>
              <w:jc w:val="both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7522E2" w:rsidRPr="007522E2" w14:paraId="0E0DD386" w14:textId="77777777" w:rsidTr="00711747">
        <w:trPr>
          <w:trHeight w:val="680"/>
        </w:trPr>
        <w:tc>
          <w:tcPr>
            <w:tcW w:w="3510" w:type="dxa"/>
            <w:vAlign w:val="center"/>
          </w:tcPr>
          <w:p w14:paraId="08C917FF" w14:textId="5A52B819" w:rsidR="00FC271C" w:rsidRPr="007522E2" w:rsidRDefault="005D4337" w:rsidP="007522E2">
            <w:pPr>
              <w:jc w:val="both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7522E2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  <w:t xml:space="preserve">③ </w:t>
            </w:r>
            <w:r w:rsidR="007522E2" w:rsidRPr="007522E2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  <w:lang w:eastAsia="ja-JP"/>
              </w:rPr>
              <w:t>郵便番号</w:t>
            </w:r>
          </w:p>
        </w:tc>
        <w:tc>
          <w:tcPr>
            <w:tcW w:w="5130" w:type="dxa"/>
            <w:vAlign w:val="center"/>
          </w:tcPr>
          <w:p w14:paraId="25AA3707" w14:textId="77777777" w:rsidR="00FC271C" w:rsidRPr="007522E2" w:rsidRDefault="00FC271C" w:rsidP="007522E2">
            <w:pPr>
              <w:jc w:val="both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7522E2" w:rsidRPr="007522E2" w14:paraId="6E273D00" w14:textId="77777777" w:rsidTr="00711747">
        <w:trPr>
          <w:trHeight w:val="680"/>
        </w:trPr>
        <w:tc>
          <w:tcPr>
            <w:tcW w:w="3510" w:type="dxa"/>
            <w:vAlign w:val="center"/>
          </w:tcPr>
          <w:p w14:paraId="43787633" w14:textId="799343E5" w:rsidR="00FC271C" w:rsidRPr="007522E2" w:rsidRDefault="005D4337" w:rsidP="007522E2">
            <w:pPr>
              <w:jc w:val="both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7522E2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  <w:t xml:space="preserve">④ </w:t>
            </w:r>
            <w:r w:rsidR="007522E2" w:rsidRPr="007522E2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  <w:lang w:eastAsia="ja-JP"/>
              </w:rPr>
              <w:t>住所</w:t>
            </w:r>
          </w:p>
        </w:tc>
        <w:tc>
          <w:tcPr>
            <w:tcW w:w="5130" w:type="dxa"/>
            <w:vAlign w:val="center"/>
          </w:tcPr>
          <w:p w14:paraId="7F5B570B" w14:textId="77777777" w:rsidR="00FC271C" w:rsidRPr="007522E2" w:rsidRDefault="00FC271C" w:rsidP="007522E2">
            <w:pPr>
              <w:jc w:val="both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7522E2" w:rsidRPr="007522E2" w14:paraId="7E821813" w14:textId="77777777" w:rsidTr="00711747">
        <w:trPr>
          <w:trHeight w:val="680"/>
        </w:trPr>
        <w:tc>
          <w:tcPr>
            <w:tcW w:w="3510" w:type="dxa"/>
            <w:vAlign w:val="center"/>
          </w:tcPr>
          <w:p w14:paraId="725C1A83" w14:textId="4350CF27" w:rsidR="00FC271C" w:rsidRPr="007522E2" w:rsidRDefault="005D4337" w:rsidP="007522E2">
            <w:pPr>
              <w:jc w:val="both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7522E2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  <w:t xml:space="preserve">⑤ </w:t>
            </w:r>
            <w:r w:rsidR="007522E2" w:rsidRPr="007522E2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  <w:lang w:eastAsia="ja-JP"/>
              </w:rPr>
              <w:t>年齢</w:t>
            </w:r>
          </w:p>
        </w:tc>
        <w:tc>
          <w:tcPr>
            <w:tcW w:w="5130" w:type="dxa"/>
            <w:vAlign w:val="center"/>
          </w:tcPr>
          <w:p w14:paraId="52721AFC" w14:textId="77777777" w:rsidR="00FC271C" w:rsidRPr="007522E2" w:rsidRDefault="00FC271C" w:rsidP="007522E2">
            <w:pPr>
              <w:jc w:val="both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7522E2" w:rsidRPr="007522E2" w14:paraId="3BEA380E" w14:textId="77777777" w:rsidTr="00711747">
        <w:trPr>
          <w:trHeight w:val="680"/>
        </w:trPr>
        <w:tc>
          <w:tcPr>
            <w:tcW w:w="3510" w:type="dxa"/>
            <w:vAlign w:val="center"/>
          </w:tcPr>
          <w:p w14:paraId="5FE28BA2" w14:textId="47BE88CE" w:rsidR="00FC271C" w:rsidRPr="007522E2" w:rsidRDefault="005D4337" w:rsidP="007522E2">
            <w:pPr>
              <w:jc w:val="both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7522E2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  <w:t xml:space="preserve">⑥ </w:t>
            </w:r>
            <w:r w:rsidR="007522E2" w:rsidRPr="007522E2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  <w:lang w:eastAsia="ja-JP"/>
              </w:rPr>
              <w:t>電話番号</w:t>
            </w:r>
          </w:p>
        </w:tc>
        <w:tc>
          <w:tcPr>
            <w:tcW w:w="5130" w:type="dxa"/>
            <w:vAlign w:val="center"/>
          </w:tcPr>
          <w:p w14:paraId="1113B3ED" w14:textId="77777777" w:rsidR="00FC271C" w:rsidRPr="007522E2" w:rsidRDefault="00FC271C" w:rsidP="007522E2">
            <w:pPr>
              <w:jc w:val="both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7522E2" w:rsidRPr="007522E2" w14:paraId="5ADD0AD4" w14:textId="77777777" w:rsidTr="00711747">
        <w:trPr>
          <w:trHeight w:val="680"/>
        </w:trPr>
        <w:tc>
          <w:tcPr>
            <w:tcW w:w="3510" w:type="dxa"/>
            <w:vAlign w:val="center"/>
          </w:tcPr>
          <w:p w14:paraId="23754A54" w14:textId="2707AB32" w:rsidR="00FC271C" w:rsidRPr="007522E2" w:rsidRDefault="005D4337" w:rsidP="007522E2">
            <w:pPr>
              <w:jc w:val="both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7522E2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  <w:t xml:space="preserve">⑦ </w:t>
            </w:r>
            <w:r w:rsidR="007522E2" w:rsidRPr="007522E2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  <w:lang w:eastAsia="ja-JP"/>
              </w:rPr>
              <w:t>メールアドレス</w:t>
            </w:r>
          </w:p>
        </w:tc>
        <w:tc>
          <w:tcPr>
            <w:tcW w:w="5130" w:type="dxa"/>
            <w:vAlign w:val="center"/>
          </w:tcPr>
          <w:p w14:paraId="65B138CD" w14:textId="77777777" w:rsidR="00FC271C" w:rsidRPr="007522E2" w:rsidRDefault="00FC271C" w:rsidP="007522E2">
            <w:pPr>
              <w:jc w:val="both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7522E2" w:rsidRPr="007522E2" w14:paraId="2ADC473D" w14:textId="77777777" w:rsidTr="00711747">
        <w:trPr>
          <w:trHeight w:val="1020"/>
        </w:trPr>
        <w:tc>
          <w:tcPr>
            <w:tcW w:w="3510" w:type="dxa"/>
            <w:vAlign w:val="center"/>
          </w:tcPr>
          <w:p w14:paraId="6CF5589B" w14:textId="67283CD5" w:rsidR="00FC271C" w:rsidRPr="007522E2" w:rsidRDefault="005D4337" w:rsidP="007522E2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  <w:lang w:eastAsia="ja-JP"/>
              </w:rPr>
            </w:pPr>
            <w:r w:rsidRPr="007522E2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  <w:lang w:eastAsia="ja-JP"/>
              </w:rPr>
              <w:t>⑧ 参加希望のワークショップ（該当するものに</w:t>
            </w:r>
            <w:r w:rsidRPr="007522E2">
              <w:rPr>
                <w:rFonts w:ascii="Segoe UI Emoji" w:eastAsia="BIZ UDゴシック" w:hAnsi="Segoe UI Emoji" w:cs="Segoe UI Emoji"/>
                <w:color w:val="000000" w:themeColor="text1"/>
                <w:sz w:val="24"/>
                <w:szCs w:val="24"/>
                <w:lang w:eastAsia="ja-JP"/>
              </w:rPr>
              <w:t>☑</w:t>
            </w:r>
            <w:r w:rsidRPr="007522E2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  <w:lang w:eastAsia="ja-JP"/>
              </w:rPr>
              <w:t>）</w:t>
            </w:r>
          </w:p>
        </w:tc>
        <w:tc>
          <w:tcPr>
            <w:tcW w:w="5130" w:type="dxa"/>
            <w:vAlign w:val="center"/>
          </w:tcPr>
          <w:p w14:paraId="1B551A3D" w14:textId="2A52F4EB" w:rsidR="00FC271C" w:rsidRPr="007522E2" w:rsidRDefault="007522E2" w:rsidP="007522E2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  <w:lang w:eastAsia="ja-JP"/>
              </w:rPr>
            </w:pPr>
            <w:r w:rsidRPr="007522E2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  <w:lang w:eastAsia="ja-JP"/>
              </w:rPr>
              <w:t>□ 第１回（9月）</w:t>
            </w:r>
            <w:r w:rsidRPr="007522E2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  <w:lang w:eastAsia="ja-JP"/>
              </w:rPr>
              <w:br/>
              <w:t>□ 第２回（11月）</w:t>
            </w:r>
            <w:r w:rsidRPr="007522E2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  <w:lang w:eastAsia="ja-JP"/>
              </w:rPr>
              <w:br/>
              <w:t>□ 第３回（2月）</w:t>
            </w:r>
          </w:p>
        </w:tc>
      </w:tr>
      <w:tr w:rsidR="007522E2" w:rsidRPr="007522E2" w14:paraId="31D0FD4C" w14:textId="77777777" w:rsidTr="00711747">
        <w:trPr>
          <w:trHeight w:val="1020"/>
        </w:trPr>
        <w:tc>
          <w:tcPr>
            <w:tcW w:w="3510" w:type="dxa"/>
            <w:vAlign w:val="center"/>
          </w:tcPr>
          <w:p w14:paraId="206D0CEE" w14:textId="77777777" w:rsidR="007522E2" w:rsidRDefault="005D4337" w:rsidP="007522E2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  <w:lang w:eastAsia="ja-JP"/>
              </w:rPr>
            </w:pPr>
            <w:r w:rsidRPr="007522E2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  <w:lang w:eastAsia="ja-JP"/>
              </w:rPr>
              <w:t>⑨ 託児所の利用について</w:t>
            </w:r>
          </w:p>
          <w:p w14:paraId="5FA5C806" w14:textId="72FE4A15" w:rsidR="00FC271C" w:rsidRPr="007522E2" w:rsidRDefault="005D4337" w:rsidP="007522E2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  <w:lang w:eastAsia="ja-JP"/>
              </w:rPr>
            </w:pPr>
            <w:r w:rsidRPr="007522E2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  <w:lang w:eastAsia="ja-JP"/>
              </w:rPr>
              <w:t>（該当するものに</w:t>
            </w:r>
            <w:r w:rsidRPr="007522E2">
              <w:rPr>
                <w:rFonts w:ascii="Segoe UI Emoji" w:eastAsia="BIZ UDゴシック" w:hAnsi="Segoe UI Emoji" w:cs="Segoe UI Emoji"/>
                <w:color w:val="000000" w:themeColor="text1"/>
                <w:sz w:val="24"/>
                <w:szCs w:val="24"/>
                <w:lang w:eastAsia="ja-JP"/>
              </w:rPr>
              <w:t>☑</w:t>
            </w:r>
            <w:r w:rsidRPr="007522E2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  <w:lang w:eastAsia="ja-JP"/>
              </w:rPr>
              <w:t>）</w:t>
            </w:r>
          </w:p>
        </w:tc>
        <w:tc>
          <w:tcPr>
            <w:tcW w:w="5130" w:type="dxa"/>
            <w:vAlign w:val="center"/>
          </w:tcPr>
          <w:p w14:paraId="75F7785A" w14:textId="171009FD" w:rsidR="00FC271C" w:rsidRPr="007522E2" w:rsidRDefault="007522E2" w:rsidP="007522E2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  <w:lang w:eastAsia="ja-JP"/>
              </w:rPr>
            </w:pPr>
            <w:r w:rsidRPr="007522E2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  <w:lang w:eastAsia="ja-JP"/>
              </w:rPr>
              <w:t>□ 希望する</w:t>
            </w:r>
            <w:r w:rsidRPr="007522E2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  <w:lang w:eastAsia="ja-JP"/>
              </w:rPr>
              <w:br/>
              <w:t>□ 希望しない</w:t>
            </w:r>
          </w:p>
        </w:tc>
      </w:tr>
      <w:tr w:rsidR="007522E2" w:rsidRPr="007522E2" w14:paraId="1A41A439" w14:textId="77777777" w:rsidTr="00711747">
        <w:trPr>
          <w:trHeight w:val="1020"/>
        </w:trPr>
        <w:tc>
          <w:tcPr>
            <w:tcW w:w="3510" w:type="dxa"/>
            <w:vAlign w:val="center"/>
          </w:tcPr>
          <w:p w14:paraId="399215F7" w14:textId="51213644" w:rsidR="00FC271C" w:rsidRPr="007522E2" w:rsidRDefault="005D4337" w:rsidP="007522E2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  <w:lang w:eastAsia="ja-JP"/>
              </w:rPr>
            </w:pPr>
            <w:r w:rsidRPr="007522E2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  <w:lang w:eastAsia="ja-JP"/>
              </w:rPr>
              <w:t>⑩ 参加証明書の発行について（該当するものに</w:t>
            </w:r>
            <w:r w:rsidRPr="007522E2">
              <w:rPr>
                <w:rFonts w:ascii="Segoe UI Emoji" w:eastAsia="BIZ UDゴシック" w:hAnsi="Segoe UI Emoji" w:cs="Segoe UI Emoji"/>
                <w:color w:val="000000" w:themeColor="text1"/>
                <w:sz w:val="24"/>
                <w:szCs w:val="24"/>
                <w:lang w:eastAsia="ja-JP"/>
              </w:rPr>
              <w:t>☑</w:t>
            </w:r>
            <w:r w:rsidRPr="007522E2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  <w:lang w:eastAsia="ja-JP"/>
              </w:rPr>
              <w:t>）</w:t>
            </w:r>
          </w:p>
        </w:tc>
        <w:tc>
          <w:tcPr>
            <w:tcW w:w="5130" w:type="dxa"/>
            <w:vAlign w:val="center"/>
          </w:tcPr>
          <w:p w14:paraId="346177E7" w14:textId="52197DDD" w:rsidR="00FC271C" w:rsidRPr="007522E2" w:rsidRDefault="007522E2" w:rsidP="007522E2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  <w:lang w:eastAsia="ja-JP"/>
              </w:rPr>
            </w:pPr>
            <w:r w:rsidRPr="007522E2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  <w:lang w:eastAsia="ja-JP"/>
              </w:rPr>
              <w:t>□ 希望する</w:t>
            </w:r>
            <w:r w:rsidRPr="007522E2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  <w:lang w:eastAsia="ja-JP"/>
              </w:rPr>
              <w:br/>
              <w:t>□ 希望しない</w:t>
            </w:r>
          </w:p>
        </w:tc>
      </w:tr>
    </w:tbl>
    <w:p w14:paraId="65CBE5EE" w14:textId="324A2D77" w:rsidR="00711747" w:rsidRPr="00711747" w:rsidRDefault="00711747" w:rsidP="00711747">
      <w:pPr>
        <w:spacing w:beforeLines="100" w:before="240" w:after="0" w:line="240" w:lineRule="auto"/>
        <w:rPr>
          <w:rFonts w:ascii="BIZ UDゴシック" w:eastAsia="BIZ UDゴシック" w:hAnsi="BIZ UDゴシック"/>
          <w:spacing w:val="24"/>
          <w:lang w:eastAsia="ja-JP"/>
        </w:rPr>
      </w:pPr>
      <w:r w:rsidRPr="00711747">
        <w:rPr>
          <w:rFonts w:ascii="BIZ UDゴシック" w:eastAsia="BIZ UDゴシック" w:hAnsi="BIZ UDゴシック" w:hint="eastAsia"/>
          <w:spacing w:val="24"/>
          <w:lang w:eastAsia="ja-JP"/>
        </w:rPr>
        <w:t>●提出方法</w:t>
      </w:r>
    </w:p>
    <w:p w14:paraId="074C4913" w14:textId="300502FC" w:rsidR="00711747" w:rsidRDefault="00711747" w:rsidP="00711747">
      <w:pPr>
        <w:spacing w:after="0" w:line="240" w:lineRule="auto"/>
        <w:ind w:leftChars="100" w:left="220"/>
        <w:rPr>
          <w:rFonts w:ascii="BIZ UDゴシック" w:eastAsia="BIZ UDゴシック" w:hAnsi="BIZ UDゴシック"/>
          <w:spacing w:val="24"/>
          <w:lang w:eastAsia="ja-JP"/>
        </w:rPr>
      </w:pPr>
      <w:r>
        <w:rPr>
          <w:rFonts w:ascii="BIZ UDゴシック" w:eastAsia="BIZ UDゴシック" w:hAnsi="BIZ UDゴシック" w:hint="eastAsia"/>
          <w:spacing w:val="24"/>
          <w:lang w:eastAsia="ja-JP"/>
        </w:rPr>
        <w:t>・</w:t>
      </w:r>
      <w:r w:rsidRPr="00711747">
        <w:rPr>
          <w:rFonts w:ascii="BIZ UDゴシック" w:eastAsia="BIZ UDゴシック" w:hAnsi="BIZ UDゴシック" w:hint="eastAsia"/>
          <w:spacing w:val="24"/>
          <w:lang w:eastAsia="ja-JP"/>
        </w:rPr>
        <w:t>方法</w:t>
      </w:r>
      <w:r>
        <w:rPr>
          <w:rFonts w:ascii="BIZ UDゴシック" w:eastAsia="BIZ UDゴシック" w:hAnsi="BIZ UDゴシック" w:hint="eastAsia"/>
          <w:spacing w:val="24"/>
          <w:lang w:eastAsia="ja-JP"/>
        </w:rPr>
        <w:t>１</w:t>
      </w:r>
      <w:r w:rsidRPr="00711747">
        <w:rPr>
          <w:rFonts w:ascii="BIZ UDゴシック" w:eastAsia="BIZ UDゴシック" w:hAnsi="BIZ UDゴシック" w:hint="eastAsia"/>
          <w:spacing w:val="24"/>
          <w:lang w:eastAsia="ja-JP"/>
        </w:rPr>
        <w:t xml:space="preserve"> ファックス</w:t>
      </w:r>
      <w:r w:rsidR="00926922">
        <w:rPr>
          <w:rFonts w:ascii="BIZ UDゴシック" w:eastAsia="BIZ UDゴシック" w:hAnsi="BIZ UDゴシック" w:hint="eastAsia"/>
          <w:spacing w:val="24"/>
          <w:lang w:eastAsia="ja-JP"/>
        </w:rPr>
        <w:t>（FAX）</w:t>
      </w:r>
    </w:p>
    <w:p w14:paraId="7029FD72" w14:textId="77777777" w:rsidR="00711747" w:rsidRDefault="00711747" w:rsidP="00711747">
      <w:pPr>
        <w:spacing w:after="0" w:line="240" w:lineRule="auto"/>
        <w:ind w:leftChars="300" w:left="660"/>
        <w:rPr>
          <w:rFonts w:ascii="BIZ UDゴシック" w:eastAsia="BIZ UDゴシック" w:hAnsi="BIZ UDゴシック"/>
          <w:spacing w:val="24"/>
          <w:lang w:eastAsia="ja-JP"/>
        </w:rPr>
      </w:pPr>
      <w:r w:rsidRPr="00711747">
        <w:rPr>
          <w:rFonts w:ascii="BIZ UDゴシック" w:eastAsia="BIZ UDゴシック" w:hAnsi="BIZ UDゴシック" w:hint="eastAsia"/>
          <w:spacing w:val="24"/>
          <w:lang w:eastAsia="ja-JP"/>
        </w:rPr>
        <w:t>以下の番号宛にご提出ください。</w:t>
      </w:r>
    </w:p>
    <w:p w14:paraId="22867477" w14:textId="705B0DB6" w:rsidR="00711747" w:rsidRPr="00711747" w:rsidRDefault="00711747" w:rsidP="00711747">
      <w:pPr>
        <w:spacing w:after="0" w:line="240" w:lineRule="auto"/>
        <w:ind w:leftChars="300" w:left="660"/>
        <w:rPr>
          <w:rFonts w:ascii="BIZ UDゴシック" w:eastAsia="BIZ UDゴシック" w:hAnsi="BIZ UDゴシック"/>
          <w:spacing w:val="24"/>
          <w:lang w:eastAsia="ja-JP"/>
        </w:rPr>
      </w:pPr>
      <w:r w:rsidRPr="00711747">
        <w:rPr>
          <w:rFonts w:ascii="BIZ UDゴシック" w:eastAsia="BIZ UDゴシック" w:hAnsi="BIZ UDゴシック" w:hint="eastAsia"/>
          <w:spacing w:val="24"/>
          <w:lang w:eastAsia="ja-JP"/>
        </w:rPr>
        <w:t>ファックス番号：029-298-0944</w:t>
      </w:r>
    </w:p>
    <w:p w14:paraId="69775169" w14:textId="77777777" w:rsidR="00711747" w:rsidRPr="00711747" w:rsidRDefault="00711747" w:rsidP="00711747">
      <w:pPr>
        <w:spacing w:after="0" w:line="240" w:lineRule="auto"/>
        <w:rPr>
          <w:rFonts w:ascii="BIZ UDゴシック" w:eastAsia="BIZ UDゴシック" w:hAnsi="BIZ UDゴシック"/>
          <w:spacing w:val="24"/>
          <w:lang w:eastAsia="ja-JP"/>
        </w:rPr>
      </w:pPr>
    </w:p>
    <w:p w14:paraId="217B2108" w14:textId="69098782" w:rsidR="00711747" w:rsidRPr="00711747" w:rsidRDefault="00711747" w:rsidP="00711747">
      <w:pPr>
        <w:spacing w:after="0" w:line="240" w:lineRule="auto"/>
        <w:ind w:leftChars="100" w:left="220"/>
        <w:rPr>
          <w:rFonts w:ascii="BIZ UDゴシック" w:eastAsia="BIZ UDゴシック" w:hAnsi="BIZ UDゴシック"/>
          <w:spacing w:val="24"/>
          <w:lang w:eastAsia="ja-JP"/>
        </w:rPr>
      </w:pPr>
      <w:r>
        <w:rPr>
          <w:rFonts w:ascii="BIZ UDゴシック" w:eastAsia="BIZ UDゴシック" w:hAnsi="BIZ UDゴシック" w:hint="eastAsia"/>
          <w:spacing w:val="24"/>
          <w:lang w:eastAsia="ja-JP"/>
        </w:rPr>
        <w:t>・</w:t>
      </w:r>
      <w:r w:rsidRPr="00711747">
        <w:rPr>
          <w:rFonts w:ascii="BIZ UDゴシック" w:eastAsia="BIZ UDゴシック" w:hAnsi="BIZ UDゴシック" w:hint="eastAsia"/>
          <w:spacing w:val="24"/>
          <w:lang w:eastAsia="ja-JP"/>
        </w:rPr>
        <w:t>方法</w:t>
      </w:r>
      <w:r>
        <w:rPr>
          <w:rFonts w:ascii="BIZ UDゴシック" w:eastAsia="BIZ UDゴシック" w:hAnsi="BIZ UDゴシック" w:hint="eastAsia"/>
          <w:spacing w:val="24"/>
          <w:lang w:eastAsia="ja-JP"/>
        </w:rPr>
        <w:t>２</w:t>
      </w:r>
      <w:r w:rsidRPr="00711747">
        <w:rPr>
          <w:rFonts w:ascii="BIZ UDゴシック" w:eastAsia="BIZ UDゴシック" w:hAnsi="BIZ UDゴシック" w:hint="eastAsia"/>
          <w:spacing w:val="24"/>
          <w:lang w:eastAsia="ja-JP"/>
        </w:rPr>
        <w:t xml:space="preserve"> 持参</w:t>
      </w:r>
    </w:p>
    <w:p w14:paraId="2AC1C0B7" w14:textId="1591305A" w:rsidR="00711747" w:rsidRDefault="00711747" w:rsidP="00711747">
      <w:pPr>
        <w:spacing w:after="0" w:line="240" w:lineRule="auto"/>
        <w:ind w:leftChars="300" w:left="660"/>
        <w:rPr>
          <w:rFonts w:ascii="BIZ UDゴシック" w:eastAsia="BIZ UDゴシック" w:hAnsi="BIZ UDゴシック"/>
          <w:spacing w:val="24"/>
          <w:lang w:eastAsia="ja-JP"/>
        </w:rPr>
      </w:pPr>
      <w:r w:rsidRPr="00711747">
        <w:rPr>
          <w:rFonts w:ascii="BIZ UDゴシック" w:eastAsia="BIZ UDゴシック" w:hAnsi="BIZ UDゴシック" w:hint="eastAsia"/>
          <w:spacing w:val="24"/>
          <w:lang w:eastAsia="ja-JP"/>
        </w:rPr>
        <w:t>以下までご持参ください。</w:t>
      </w:r>
    </w:p>
    <w:p w14:paraId="14EDBFAE" w14:textId="797A904E" w:rsidR="00711747" w:rsidRDefault="00711747" w:rsidP="00711747">
      <w:pPr>
        <w:spacing w:after="0" w:line="240" w:lineRule="auto"/>
        <w:ind w:leftChars="300" w:left="660"/>
        <w:rPr>
          <w:rFonts w:ascii="BIZ UDゴシック" w:eastAsia="BIZ UDゴシック" w:hAnsi="BIZ UDゴシック"/>
          <w:spacing w:val="24"/>
          <w:lang w:eastAsia="ja-JP"/>
        </w:rPr>
      </w:pPr>
      <w:r w:rsidRPr="00711747">
        <w:rPr>
          <w:rFonts w:ascii="BIZ UDゴシック" w:eastAsia="BIZ UDゴシック" w:hAnsi="BIZ UDゴシック" w:hint="eastAsia"/>
          <w:spacing w:val="24"/>
          <w:lang w:eastAsia="ja-JP"/>
        </w:rPr>
        <w:t>持参場所：那珂市役所５階　総務課行財政改革推進室</w:t>
      </w:r>
      <w:r>
        <w:rPr>
          <w:rFonts w:ascii="BIZ UDゴシック" w:eastAsia="BIZ UDゴシック" w:hAnsi="BIZ UDゴシック" w:hint="eastAsia"/>
          <w:spacing w:val="24"/>
          <w:lang w:eastAsia="ja-JP"/>
        </w:rPr>
        <w:t>窓口</w:t>
      </w:r>
    </w:p>
    <w:p w14:paraId="2769398A" w14:textId="4C899983" w:rsidR="00711747" w:rsidRPr="00711747" w:rsidRDefault="00711747" w:rsidP="00711747">
      <w:pPr>
        <w:spacing w:after="0" w:line="240" w:lineRule="auto"/>
        <w:ind w:leftChars="300" w:left="660"/>
        <w:rPr>
          <w:rFonts w:ascii="BIZ UDゴシック" w:eastAsia="BIZ UDゴシック" w:hAnsi="BIZ UDゴシック"/>
          <w:spacing w:val="24"/>
          <w:lang w:eastAsia="ja-JP"/>
        </w:rPr>
      </w:pPr>
      <w:r>
        <w:rPr>
          <w:rFonts w:ascii="BIZ UDゴシック" w:eastAsia="BIZ UDゴシック" w:hAnsi="BIZ UDゴシック" w:hint="eastAsia"/>
          <w:spacing w:val="24"/>
          <w:lang w:eastAsia="ja-JP"/>
        </w:rPr>
        <w:t xml:space="preserve">　　　　　瓜連支所１階　瓜連支所窓口</w:t>
      </w:r>
    </w:p>
    <w:sectPr w:rsidR="00711747" w:rsidRPr="0071174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2483E"/>
    <w:rsid w:val="0015074B"/>
    <w:rsid w:val="0029639D"/>
    <w:rsid w:val="00326F90"/>
    <w:rsid w:val="005D4337"/>
    <w:rsid w:val="00711747"/>
    <w:rsid w:val="007522E2"/>
    <w:rsid w:val="00926922"/>
    <w:rsid w:val="00AA1D8D"/>
    <w:rsid w:val="00B47730"/>
    <w:rsid w:val="00CB0664"/>
    <w:rsid w:val="00D23D79"/>
    <w:rsid w:val="00FC271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D236C2"/>
  <w14:defaultImageDpi w14:val="300"/>
  <w15:docId w15:val="{584792E5-D609-7F4C-8260-C820466F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桧山 和幸</cp:lastModifiedBy>
  <cp:revision>5</cp:revision>
  <dcterms:created xsi:type="dcterms:W3CDTF">2025-08-14T02:13:00Z</dcterms:created>
  <dcterms:modified xsi:type="dcterms:W3CDTF">2025-08-14T02:54:00Z</dcterms:modified>
  <cp:category/>
</cp:coreProperties>
</file>